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TỜ KHAI ĐĂNG KÝ QUYỀN TÁC GIẢ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Kính gửi: Cục Bản quyền tác giả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1. Người nộp hồ sơ: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tên/Tên tổ chức: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Là: (tác giả / chủ sở hữu quyền tác giả / người được ủy quyền)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CCCD/MST số: ........................ Cấp ngày: .............. Nơi cấp: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điện thoại: ........................ Email: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2. Tác phẩm đăng ký: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Tên tác phẩm: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Loại hình: (văn học / âm nhạc / mỹ thuật ứng dụng / chương trình máy tính / ...)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hoàn thành: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Đã công bố / chưa công bố: ........... Nếu đã công bố, ngày và hình thức công bố: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Tóm tắt nội dung tác phẩm: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3. Tác giả: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 ........................ Bút danh (nếu có):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Quốc tịch: ........................ CCCD số: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4. Chủ sở hữu quyền tác giả: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tên/Tên tổ chức: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Cơ sở phát sinh sở hữu quyền: (tự sáng tạo / giao nhiệm vụ / hợp đồng / thừa kế / chuyển giao)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Tôi cam đoan những thông tin khai trên là đúng sự thật và chịu trách nhiệm trước pháp luật về nội dung đã khai.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........, ngày ... tháng ... năm ......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Người nộp hồ sơ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(Ký,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