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rFonts w:ascii="Times New Roman" w:hAnsi="Times New Roman"/>
          <w:b/>
          <w:sz w:val="26"/>
        </w:rPr>
        <w:t>CỘNG HÒA XÃ HỘI CHỦ NGHĨA VIỆT NAM</w:t>
      </w:r>
    </w:p>
    <w:p>
      <w:pPr>
        <w:spacing w:after="40"/>
        <w:jc w:val="center"/>
      </w:pPr>
      <w:r>
        <w:rPr>
          <w:rFonts w:ascii="Times New Roman" w:hAnsi="Times New Roman"/>
          <w:b/>
          <w:sz w:val="26"/>
        </w:rPr>
        <w:t>Độc lập - Tự do - Hạnh phúc</w:t>
      </w:r>
    </w:p>
    <w:p>
      <w:pPr>
        <w:spacing w:after="40"/>
        <w:jc w:val="center"/>
      </w:pPr>
      <w:r>
        <w:rPr>
          <w:rFonts w:ascii="Times New Roman" w:hAnsi="Times New Roman"/>
          <w:b w:val="0"/>
          <w:sz w:val="26"/>
        </w:rPr>
        <w:t>---------------</w:t>
      </w:r>
    </w:p>
    <w:p/>
    <w:p>
      <w:pPr>
        <w:spacing w:after="40"/>
        <w:jc w:val="center"/>
      </w:pPr>
      <w:r>
        <w:rPr>
          <w:rFonts w:ascii="Times New Roman" w:hAnsi="Times New Roman"/>
          <w:b/>
          <w:sz w:val="26"/>
        </w:rPr>
        <w:t>HỢP ĐỒNG THỬ VIỆC</w:t>
      </w:r>
    </w:p>
    <w:p/>
    <w:p>
      <w:pPr>
        <w:spacing w:after="40"/>
      </w:pPr>
      <w:r>
        <w:rPr>
          <w:rFonts w:ascii="Times New Roman" w:hAnsi="Times New Roman"/>
          <w:b w:val="0"/>
          <w:sz w:val="26"/>
        </w:rPr>
        <w:t>Số: ............/HĐTV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Hôm nay, ngày ...... tháng ...... năm ......, tại ......................................, chúng tôi gồm:</w:t>
      </w:r>
    </w:p>
    <w:p/>
    <w:p>
      <w:pPr>
        <w:spacing w:after="40"/>
      </w:pPr>
      <w:r>
        <w:rPr>
          <w:rFonts w:ascii="Times New Roman" w:hAnsi="Times New Roman"/>
          <w:b/>
          <w:sz w:val="26"/>
        </w:rPr>
        <w:t>BÊN A: NGƯỜI SỬ DỤNG LAO ĐỘNG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Tên doanh nghiệp: ................................................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Địa chỉ: ................................................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Mã số thuế: ................................................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Người đại diện: ................................................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Chức vụ: ................................................</w:t>
      </w:r>
    </w:p>
    <w:p/>
    <w:p>
      <w:pPr>
        <w:spacing w:after="40"/>
      </w:pPr>
      <w:r>
        <w:rPr>
          <w:rFonts w:ascii="Times New Roman" w:hAnsi="Times New Roman"/>
          <w:b/>
          <w:sz w:val="26"/>
        </w:rPr>
        <w:t>BÊN B: NGƯỜI LAO ĐỘNG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Họ và tên: ................................................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Ngày sinh: ................................................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Số CCCD: ................................................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Ngày cấp: ......................  Nơi cấp: ......................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Địa chỉ thường trú: ................................................</w:t>
      </w:r>
    </w:p>
    <w:p/>
    <w:p>
      <w:pPr>
        <w:spacing w:after="40"/>
      </w:pPr>
      <w:r>
        <w:rPr>
          <w:rFonts w:ascii="Times New Roman" w:hAnsi="Times New Roman"/>
          <w:b w:val="0"/>
          <w:sz w:val="26"/>
        </w:rPr>
        <w:t>Hai bên thỏa thuận ký kết hợp đồng thử việc với các điều khoản sau:</w:t>
      </w:r>
    </w:p>
    <w:p/>
    <w:p>
      <w:pPr>
        <w:spacing w:after="40"/>
      </w:pPr>
      <w:r>
        <w:rPr>
          <w:rFonts w:ascii="Times New Roman" w:hAnsi="Times New Roman"/>
          <w:b/>
          <w:sz w:val="26"/>
        </w:rPr>
        <w:t>Điều 1. Công việc và địa điểm làm việc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Chức danh/vị trí: ................................................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Mô tả công việc: ................................................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Địa điểm làm việc: ................................................</w:t>
      </w:r>
    </w:p>
    <w:p/>
    <w:p>
      <w:pPr>
        <w:spacing w:after="40"/>
      </w:pPr>
      <w:r>
        <w:rPr>
          <w:rFonts w:ascii="Times New Roman" w:hAnsi="Times New Roman"/>
          <w:b/>
          <w:sz w:val="26"/>
        </w:rPr>
        <w:t>Điều 2. Thời gian thử việc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Thời gian thử việc: ...... ngày, từ ngày ...... đến ngày ......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Thời gian thử việc do hai bên thỏa thuận nhưng không quá thời hạn luật định nêu tại phần lưu ý.</w:t>
      </w:r>
    </w:p>
    <w:p/>
    <w:p>
      <w:pPr>
        <w:spacing w:after="40"/>
      </w:pPr>
      <w:r>
        <w:rPr>
          <w:rFonts w:ascii="Times New Roman" w:hAnsi="Times New Roman"/>
          <w:b/>
          <w:sz w:val="26"/>
        </w:rPr>
        <w:t>Điều 3. Tiền lương thử việc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Mức lương thử việc: ...................... đồng/tháng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Tiền lương thử việc do hai bên thỏa thuận nhưng ít nhất bằng 85% mức lương của công việc chính thức.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Hình thức và kỳ hạn trả lương: ................................................</w:t>
      </w:r>
    </w:p>
    <w:p/>
    <w:p>
      <w:pPr>
        <w:spacing w:after="40"/>
      </w:pPr>
      <w:r>
        <w:rPr>
          <w:rFonts w:ascii="Times New Roman" w:hAnsi="Times New Roman"/>
          <w:b/>
          <w:sz w:val="26"/>
        </w:rPr>
        <w:t>Điều 4. Thời giờ làm việc, thời giờ nghỉ ngơi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Thời giờ làm việc: ...... giờ/ngày, ...... ngày/tuần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Thời giờ nghỉ ngơi: ................................................</w:t>
      </w:r>
    </w:p>
    <w:p/>
    <w:p>
      <w:pPr>
        <w:spacing w:after="40"/>
      </w:pPr>
      <w:r>
        <w:rPr>
          <w:rFonts w:ascii="Times New Roman" w:hAnsi="Times New Roman"/>
          <w:b/>
          <w:sz w:val="26"/>
        </w:rPr>
        <w:t>Điều 5. Quyền và nghĩa vụ của hai bên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5.1. Bên B có nghĩa vụ hoàn thành công việc được giao, chấp hành nội quy, kỷ luật lao động và các quy định của Bên A.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5.2. Bên A có nghĩa vụ bố trí công việc, trả lương đầy đủ, đúng hạn và bảo đảm điều kiện làm việc theo thỏa thuận.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5.3. Trong thời gian thử việc, mỗi bên có quyền hủy bỏ hợp đồng thử việc mà không cần báo trước và không phải bồi thường.</w:t>
      </w:r>
    </w:p>
    <w:p/>
    <w:p>
      <w:pPr>
        <w:spacing w:after="40"/>
      </w:pPr>
      <w:r>
        <w:rPr>
          <w:rFonts w:ascii="Times New Roman" w:hAnsi="Times New Roman"/>
          <w:b/>
          <w:sz w:val="26"/>
        </w:rPr>
        <w:t>Điều 6. Kết thúc thử việc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Khi kết thúc thời gian thử việc, nếu đạt yêu cầu, Bên A tiếp tục giao kết hợp đồng lao động với Bên B; nếu không đạt yêu cầu, hai bên chấm dứt hợp đồng thử việc.</w:t>
      </w:r>
    </w:p>
    <w:p/>
    <w:p>
      <w:pPr>
        <w:spacing w:after="40"/>
      </w:pPr>
      <w:r>
        <w:rPr>
          <w:rFonts w:ascii="Times New Roman" w:hAnsi="Times New Roman"/>
          <w:b w:val="0"/>
          <w:sz w:val="26"/>
        </w:rPr>
        <w:t>Hợp đồng được lập thành 02 bản, mỗi bên giữ 01 bản có giá trị pháp lý như nhau.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spacing w:after="0"/>
              <w:jc w:val="center"/>
            </w:pPr>
            <w:r>
              <w:rPr>
                <w:rFonts w:ascii="Times New Roman" w:hAnsi="Times New Roman"/>
                <w:b w:val="0"/>
                <w:sz w:val="26"/>
              </w:rPr>
              <w:t>NGƯỜI LAO ĐỘNG</w:t>
            </w:r>
          </w:p>
          <w:p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6"/>
              </w:rPr>
              <w:t>(Ký, ghi rõ họ tên)</w:t>
            </w:r>
          </w:p>
        </w:tc>
        <w:tc>
          <w:tcPr>
            <w:tcW w:type="dxa" w:w="4320"/>
          </w:tcPr>
          <w:p>
            <w:pPr>
              <w:spacing w:after="0"/>
              <w:jc w:val="center"/>
            </w:pPr>
            <w:r>
              <w:rPr>
                <w:rFonts w:ascii="Times New Roman" w:hAnsi="Times New Roman"/>
                <w:b w:val="0"/>
                <w:sz w:val="26"/>
              </w:rPr>
              <w:t>NGƯỜI SỬ DỤNG LAO ĐỘNG</w:t>
            </w:r>
          </w:p>
          <w:p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6"/>
              </w:rPr>
              <w:t>(Ký, đóng dấu, ghi rõ họ tên)</w:t>
            </w:r>
          </w:p>
        </w:tc>
      </w:tr>
    </w:tbl>
    <w:p>
      <w:pPr>
        <w:spacing w:before="240"/>
      </w:pPr>
      <w:r>
        <w:rPr>
          <w:i/>
          <w:color w:val="888888"/>
          <w:sz w:val="20"/>
        </w:rPr>
        <w:t>Biểu mẫu cung cấp bởi LTV Law — ltvlaw.com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