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HỢP ĐỒNG ĐẶT CỌC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...................................., chúng tôi gồm: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ĐẶT CỌC (Bên A):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NHẬN ĐẶT CỌC (Bên B):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Hai bên thỏa thuận ký hợp đồng đặt cọc với nội dung sau: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1. Tài sản giao dịch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Bên A đặt cọc để bảo đảm giao kết/thực hiện hợp đồng mua bán: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(Mô tả tài sản: nhà đất tại ..............., thửa số ....., tờ bản đồ ....., Giấy chứng nhận số ......).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2. Số tiền đặt cọc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tiền đặt cọc: ...................... đồng (bằng chữ: ........................).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Giá trị hợp đồng chính (dự kiến): ...................... đồng.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3. Thời hạn và cam kết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Trong thời hạn ...... ngày kể từ ngày ký, hai bên tiến hành ký hợp đồng mua bán chính thức (công chứng) tại ................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4. Xử lý tiền đặt cọc (phạt cọc)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Nếu hai bên ký hợp đồng chính: tiền đặt cọc được trừ vào giá trị hợp đồng hoặc hoàn trả cho Bên A theo thỏa thuận.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Nếu Bên A từ chối giao kết: mất số tiền đặt cọc cho Bên B.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Nếu Bên B từ chối giao kết: trả lại tiền đặt cọc và một khoản tiền tương đương giá trị đặt cọc cho Bên A (phạt cọc), trừ khi có thỏa thuận khác.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5. Điều khoản chung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Hai bên cam kết thực hiện đúng. Tranh chấp giải quyết bằng thương lượng; không thành thì khởi kiện tại Tòa án có thẩm quyền. Hợp đồng lập thành 02 bản có giá trị như nhau, mỗi bên giữ 01 bản.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BÊN ĐẶT CỌC (Bên A)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BÊN NHẬN ĐẶT CỌC (Bên B)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