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GIẤY GIỚI THIỆU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Đơn vị giới thiệu (tên công ty):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Số: ......../GGT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Kính gửi: ................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Công ty ................ trân trọng giới thiệu: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Ông/Bà: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Chức vụ: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 số: ................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Được cử đến: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Về việc: ................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Đề nghị Quý cơ quan/đơn vị tạo điều kiện để ông/bà có tên trên hoàn thành nhiệm vụ.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Giấy giới thiệu có giá trị đến hết ngày: ................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................, ngày ...... tháng ...... năm ......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NGƯỜI ĐẠI DIỆN THEO PHÁP LUẬT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tên, đóng dấu)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