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GIẤY CAM KẾT</w:t>
      </w:r>
    </w:p>
    <w:p>
      <w:pPr>
        <w:spacing w:after="40"/>
        <w:jc w:val="center"/>
      </w:pPr>
      <w:r>
        <w:rPr>
          <w:rFonts w:ascii="Times New Roman" w:hAnsi="Times New Roman"/>
          <w:b w:val="0"/>
          <w:sz w:val="26"/>
        </w:rPr>
        <w:t>(V/v ..................................)</w:t>
      </w:r>
    </w:p>
    <w:p/>
    <w:p>
      <w:pPr>
        <w:spacing w:after="40"/>
      </w:pPr>
      <w:r>
        <w:rPr>
          <w:rFonts w:ascii="Times New Roman" w:hAnsi="Times New Roman"/>
          <w:b w:val="0"/>
          <w:sz w:val="26"/>
        </w:rPr>
        <w:t>Kính gửi: ....................................................................................</w:t>
      </w:r>
    </w:p>
    <w:p/>
    <w:p>
      <w:pPr>
        <w:spacing w:after="40"/>
      </w:pPr>
      <w:r>
        <w:rPr>
          <w:rFonts w:ascii="Times New Roman" w:hAnsi="Times New Roman"/>
          <w:b/>
          <w:sz w:val="26"/>
        </w:rPr>
        <w:t>THÔNG TIN NGƯỜI CAM KẾT</w:t>
      </w:r>
    </w:p>
    <w:p>
      <w:pPr>
        <w:spacing w:after="40"/>
      </w:pPr>
      <w:r>
        <w:rPr>
          <w:rFonts w:ascii="Times New Roman" w:hAnsi="Times New Roman"/>
          <w:b w:val="0"/>
          <w:sz w:val="26"/>
        </w:rPr>
        <w:t>Họ và tên:</w:t>
      </w:r>
    </w:p>
    <w:p>
      <w:pPr>
        <w:spacing w:after="40"/>
      </w:pPr>
      <w:r>
        <w:rPr>
          <w:rFonts w:ascii="Times New Roman" w:hAnsi="Times New Roman"/>
          <w:b w:val="0"/>
          <w:sz w:val="26"/>
        </w:rPr>
        <w:t>Sinh ngày:</w:t>
      </w:r>
    </w:p>
    <w:p>
      <w:pPr>
        <w:spacing w:after="40"/>
      </w:pPr>
      <w:r>
        <w:rPr>
          <w:rFonts w:ascii="Times New Roman" w:hAnsi="Times New Roman"/>
          <w:b w:val="0"/>
          <w:sz w:val="26"/>
        </w:rPr>
        <w:t>CCCD số: ........................ Ngày cấp: ........................ Nơi cấp:</w:t>
      </w:r>
    </w:p>
    <w:p>
      <w:pPr>
        <w:spacing w:after="40"/>
      </w:pPr>
      <w:r>
        <w:rPr>
          <w:rFonts w:ascii="Times New Roman" w:hAnsi="Times New Roman"/>
          <w:b w:val="0"/>
          <w:sz w:val="26"/>
        </w:rPr>
        <w:t>Hộ khẩu thường trú:</w:t>
      </w:r>
    </w:p>
    <w:p>
      <w:pPr>
        <w:spacing w:after="40"/>
      </w:pPr>
      <w:r>
        <w:rPr>
          <w:rFonts w:ascii="Times New Roman" w:hAnsi="Times New Roman"/>
          <w:b w:val="0"/>
          <w:sz w:val="26"/>
        </w:rPr>
        <w:t>Chỗ ở hiện tại:</w:t>
      </w:r>
    </w:p>
    <w:p>
      <w:pPr>
        <w:spacing w:after="40"/>
      </w:pPr>
      <w:r>
        <w:rPr>
          <w:rFonts w:ascii="Times New Roman" w:hAnsi="Times New Roman"/>
          <w:b w:val="0"/>
          <w:sz w:val="26"/>
        </w:rPr>
        <w:t>Số điện thoại:</w:t>
      </w:r>
    </w:p>
    <w:p/>
    <w:p>
      <w:pPr>
        <w:spacing w:after="40"/>
      </w:pPr>
      <w:r>
        <w:rPr>
          <w:rFonts w:ascii="Times New Roman" w:hAnsi="Times New Roman"/>
          <w:b w:val="0"/>
          <w:sz w:val="26"/>
        </w:rPr>
        <w:t>Tôi xin cam kết những nội dung sau đây:</w:t>
      </w:r>
    </w:p>
    <w:p/>
    <w:p>
      <w:pPr>
        <w:spacing w:after="40"/>
      </w:pPr>
      <w:r>
        <w:rPr>
          <w:rFonts w:ascii="Times New Roman" w:hAnsi="Times New Roman"/>
          <w:b/>
          <w:sz w:val="26"/>
        </w:rPr>
        <w:t>NỘI DUNG CAM KẾT</w:t>
      </w:r>
    </w:p>
    <w:p>
      <w:pPr>
        <w:spacing w:after="40"/>
      </w:pPr>
      <w:r>
        <w:rPr>
          <w:rFonts w:ascii="Times New Roman" w:hAnsi="Times New Roman"/>
          <w:b w:val="0"/>
          <w:sz w:val="26"/>
        </w:rPr>
        <w:t>1. ........................................................................................................................</w:t>
      </w:r>
    </w:p>
    <w:p>
      <w:pPr>
        <w:spacing w:after="40"/>
      </w:pPr>
      <w:r>
        <w:rPr>
          <w:rFonts w:ascii="Times New Roman" w:hAnsi="Times New Roman"/>
          <w:b w:val="0"/>
          <w:sz w:val="26"/>
        </w:rPr>
        <w:t>................................................................................................................................</w:t>
      </w:r>
    </w:p>
    <w:p>
      <w:pPr>
        <w:spacing w:after="40"/>
      </w:pPr>
      <w:r>
        <w:rPr>
          <w:rFonts w:ascii="Times New Roman" w:hAnsi="Times New Roman"/>
          <w:b w:val="0"/>
          <w:sz w:val="26"/>
        </w:rPr>
        <w:t>2. ........................................................................................................................</w:t>
      </w:r>
    </w:p>
    <w:p>
      <w:pPr>
        <w:spacing w:after="40"/>
      </w:pPr>
      <w:r>
        <w:rPr>
          <w:rFonts w:ascii="Times New Roman" w:hAnsi="Times New Roman"/>
          <w:b w:val="0"/>
          <w:sz w:val="26"/>
        </w:rPr>
        <w:t>................................................................................................................................</w:t>
      </w:r>
    </w:p>
    <w:p>
      <w:pPr>
        <w:spacing w:after="40"/>
      </w:pPr>
      <w:r>
        <w:rPr>
          <w:rFonts w:ascii="Times New Roman" w:hAnsi="Times New Roman"/>
          <w:b w:val="0"/>
          <w:sz w:val="26"/>
        </w:rPr>
        <w:t>3. ........................................................................................................................</w:t>
      </w:r>
    </w:p>
    <w:p>
      <w:pPr>
        <w:spacing w:after="40"/>
      </w:pPr>
      <w:r>
        <w:rPr>
          <w:rFonts w:ascii="Times New Roman" w:hAnsi="Times New Roman"/>
          <w:b w:val="0"/>
          <w:sz w:val="26"/>
        </w:rPr>
        <w:t>................................................................................................................................</w:t>
      </w:r>
    </w:p>
    <w:p/>
    <w:p>
      <w:pPr>
        <w:spacing w:after="40"/>
      </w:pPr>
      <w:r>
        <w:rPr>
          <w:rFonts w:ascii="Times New Roman" w:hAnsi="Times New Roman"/>
          <w:b w:val="0"/>
          <w:sz w:val="26"/>
        </w:rPr>
        <w:t>Tôi cam đoan những thông tin và nội dung cam kết nêu trên là đúng sự thật. Nếu vi phạm hoặc khai không đúng, tôi xin hoàn toàn chịu trách nhiệm trước pháp luật và chịu mọi hậu quả phát sinh.</w:t>
      </w:r>
    </w:p>
    <w:p/>
    <w:p>
      <w:pPr>
        <w:spacing w:after="40"/>
      </w:pPr>
      <w:r>
        <w:rPr>
          <w:rFonts w:ascii="Times New Roman" w:hAnsi="Times New Roman"/>
          <w:b w:val="0"/>
          <w:sz w:val="26"/>
        </w:rPr>
        <w:t>Giấy cam kết được lập tại: ........................ ngày ...... tháng ...... năm ......</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XÁC NHẬN (nếu có)</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NGƯỜI CAM KẾT</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