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........, ngày ...... tháng ...... năm ......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THÔNG BÁO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Về việc tạm ngừng kinh doanh của doanh nghiệp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Kính gửi: Phòng Đăng ký kinh doanh - Sở Tài chính tỉnh/thành phố ................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Tên doanh nghiệp: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Tên doanh nghiệp (ghi bằng chữ in hoa):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Mã số doanh nghiệp/Mã số thuế: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trụ sở chính: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Thông báo tạm ngừng kinh doanh như sau: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gian tạm ngừng: ...... tháng.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điểm bắt đầu tạm ngừng: ngày ...... tháng ...... năm 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điểm kết thúc tạm ngừng: ngày ...... tháng ...... năm 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Lý do tạm ngừng: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Doanh nghiệp cam kết về tính chính xác, trung thực và hoàn toàn chịu trách nhiệm trước pháp luật về nội dung thông báo này; cam kết hoàn thành nghĩa vụ thuế, lao động, hợp đồng đã ký (nếu có) trước và trong thời gian tạm ngừng theo quy định.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NGƯỜI ĐẠI DIỆN THEO PHÁP LUẬT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tên, đóng dấu)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