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ĐƠN XIN NGHỈ VIỆC</w:t>
      </w:r>
    </w:p>
    <w:p/>
    <w:p>
      <w:pPr>
        <w:spacing w:after="40"/>
      </w:pPr>
      <w:r>
        <w:rPr>
          <w:rFonts w:ascii="Times New Roman" w:hAnsi="Times New Roman"/>
          <w:b w:val="0"/>
          <w:sz w:val="26"/>
        </w:rPr>
        <w:t>Kính gửi:</w:t>
      </w:r>
    </w:p>
    <w:p>
      <w:pPr>
        <w:spacing w:after="40"/>
      </w:pPr>
      <w:r>
        <w:rPr>
          <w:rFonts w:ascii="Times New Roman" w:hAnsi="Times New Roman"/>
          <w:b w:val="0"/>
          <w:sz w:val="26"/>
        </w:rPr>
        <w:t>- Ban Giám đốc Công ty ................................................</w:t>
      </w:r>
    </w:p>
    <w:p>
      <w:pPr>
        <w:spacing w:after="40"/>
      </w:pPr>
      <w:r>
        <w:rPr>
          <w:rFonts w:ascii="Times New Roman" w:hAnsi="Times New Roman"/>
          <w:b w:val="0"/>
          <w:sz w:val="26"/>
        </w:rPr>
        <w:t>- Trưởng phòng Nhân sự</w:t>
      </w:r>
    </w:p>
    <w:p>
      <w:pPr>
        <w:spacing w:after="40"/>
      </w:pPr>
      <w:r>
        <w:rPr>
          <w:rFonts w:ascii="Times New Roman" w:hAnsi="Times New Roman"/>
          <w:b w:val="0"/>
          <w:sz w:val="26"/>
        </w:rPr>
        <w:t>- Trưởng bộ phận ................................................</w:t>
      </w:r>
    </w:p>
    <w:p/>
    <w:p>
      <w:pPr>
        <w:spacing w:after="40"/>
      </w:pPr>
      <w:r>
        <w:rPr>
          <w:rFonts w:ascii="Times New Roman" w:hAnsi="Times New Roman"/>
          <w:b/>
          <w:sz w:val="26"/>
        </w:rPr>
        <w:t>Thông tin người lao động</w:t>
      </w:r>
    </w:p>
    <w:p>
      <w:pPr>
        <w:spacing w:after="40"/>
      </w:pPr>
      <w:r>
        <w:rPr>
          <w:rFonts w:ascii="Times New Roman" w:hAnsi="Times New Roman"/>
          <w:b w:val="0"/>
          <w:sz w:val="26"/>
        </w:rPr>
        <w:t>Họ và tên: ................................................</w:t>
      </w:r>
    </w:p>
    <w:p>
      <w:pPr>
        <w:spacing w:after="40"/>
      </w:pPr>
      <w:r>
        <w:rPr>
          <w:rFonts w:ascii="Times New Roman" w:hAnsi="Times New Roman"/>
          <w:b w:val="0"/>
          <w:sz w:val="26"/>
        </w:rPr>
        <w:t>Ngày sinh: ................................................</w:t>
      </w:r>
    </w:p>
    <w:p>
      <w:pPr>
        <w:spacing w:after="40"/>
      </w:pPr>
      <w:r>
        <w:rPr>
          <w:rFonts w:ascii="Times New Roman" w:hAnsi="Times New Roman"/>
          <w:b w:val="0"/>
          <w:sz w:val="26"/>
        </w:rPr>
        <w:t>Số CCCD: ................................................</w:t>
      </w:r>
    </w:p>
    <w:p>
      <w:pPr>
        <w:spacing w:after="40"/>
      </w:pPr>
      <w:r>
        <w:rPr>
          <w:rFonts w:ascii="Times New Roman" w:hAnsi="Times New Roman"/>
          <w:b w:val="0"/>
          <w:sz w:val="26"/>
        </w:rPr>
        <w:t>Chức vụ: ................................................</w:t>
      </w:r>
    </w:p>
    <w:p>
      <w:pPr>
        <w:spacing w:after="40"/>
      </w:pPr>
      <w:r>
        <w:rPr>
          <w:rFonts w:ascii="Times New Roman" w:hAnsi="Times New Roman"/>
          <w:b w:val="0"/>
          <w:sz w:val="26"/>
        </w:rPr>
        <w:t>Bộ phận công tác: ................................................</w:t>
      </w:r>
    </w:p>
    <w:p>
      <w:pPr>
        <w:spacing w:after="40"/>
      </w:pPr>
      <w:r>
        <w:rPr>
          <w:rFonts w:ascii="Times New Roman" w:hAnsi="Times New Roman"/>
          <w:b w:val="0"/>
          <w:sz w:val="26"/>
        </w:rPr>
        <w:t>Loại hợp đồng lao động đã ký: ................................................</w:t>
      </w:r>
    </w:p>
    <w:p/>
    <w:p>
      <w:pPr>
        <w:spacing w:after="40"/>
      </w:pPr>
      <w:r>
        <w:rPr>
          <w:rFonts w:ascii="Times New Roman" w:hAnsi="Times New Roman"/>
          <w:b/>
          <w:sz w:val="26"/>
        </w:rPr>
        <w:t>Nội dung</w:t>
      </w:r>
    </w:p>
    <w:p>
      <w:pPr>
        <w:spacing w:after="40"/>
      </w:pPr>
      <w:r>
        <w:rPr>
          <w:rFonts w:ascii="Times New Roman" w:hAnsi="Times New Roman"/>
          <w:b w:val="0"/>
          <w:sz w:val="26"/>
        </w:rPr>
        <w:t>Tôi làm đơn này kính đề nghị Ban Giám đốc cho tôi được nghỉ việc, chấm dứt hợp đồng lao động.</w:t>
      </w:r>
    </w:p>
    <w:p>
      <w:pPr>
        <w:spacing w:after="40"/>
      </w:pPr>
      <w:r>
        <w:rPr>
          <w:rFonts w:ascii="Times New Roman" w:hAnsi="Times New Roman"/>
          <w:b w:val="0"/>
          <w:sz w:val="26"/>
        </w:rPr>
        <w:t>Lý do nghỉ việc: ................................................</w:t>
      </w:r>
    </w:p>
    <w:p>
      <w:pPr>
        <w:spacing w:after="40"/>
      </w:pPr>
      <w:r>
        <w:rPr>
          <w:rFonts w:ascii="Times New Roman" w:hAnsi="Times New Roman"/>
          <w:b w:val="0"/>
          <w:sz w:val="26"/>
        </w:rPr>
        <w:t>Thời điểm nghỉ việc mong muốn: ngày ...... tháng ...... năm ......</w:t>
      </w:r>
    </w:p>
    <w:p>
      <w:pPr>
        <w:spacing w:after="40"/>
      </w:pPr>
      <w:r>
        <w:rPr>
          <w:rFonts w:ascii="Times New Roman" w:hAnsi="Times New Roman"/>
          <w:b w:val="0"/>
          <w:sz w:val="26"/>
        </w:rPr>
        <w:t>Ngày làm đơn (ngày báo trước): ngày ...... tháng ...... năm ......</w:t>
      </w:r>
    </w:p>
    <w:p/>
    <w:p>
      <w:pPr>
        <w:spacing w:after="40"/>
      </w:pPr>
      <w:r>
        <w:rPr>
          <w:rFonts w:ascii="Times New Roman" w:hAnsi="Times New Roman"/>
          <w:b w:val="0"/>
          <w:sz w:val="26"/>
        </w:rPr>
        <w:t>Tôi cam kết sẽ tiếp tục làm việc và bàn giao đầy đủ công việc, tài liệu, tài sản, công cụ được giao cho người kế nhiệm hoặc người được phân công cho đến ngày nghỉ việc chính thức.</w:t>
      </w:r>
    </w:p>
    <w:p>
      <w:pPr>
        <w:spacing w:after="40"/>
      </w:pPr>
      <w:r>
        <w:rPr>
          <w:rFonts w:ascii="Times New Roman" w:hAnsi="Times New Roman"/>
          <w:b w:val="0"/>
          <w:sz w:val="26"/>
        </w:rPr>
        <w:t>Tôi xin trân trọng cảm ơn và kính mong được chấp thuận.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XÁC NHẬN CỦA CÔNG TY</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NGƯỜI LÀM ĐƠN</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