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ĐƠN KHỞI KIỆN</w:t>
      </w:r>
    </w:p>
    <w:p/>
    <w:p>
      <w:pPr>
        <w:spacing w:after="40"/>
      </w:pPr>
      <w:r>
        <w:rPr>
          <w:rFonts w:ascii="Times New Roman" w:hAnsi="Times New Roman"/>
          <w:b w:val="0"/>
          <w:sz w:val="26"/>
        </w:rPr>
        <w:t>..........., ngày ...... tháng ...... năm ............</w:t>
      </w:r>
    </w:p>
    <w:p/>
    <w:p>
      <w:pPr>
        <w:spacing w:after="40"/>
      </w:pPr>
      <w:r>
        <w:rPr>
          <w:rFonts w:ascii="Times New Roman" w:hAnsi="Times New Roman"/>
          <w:b w:val="0"/>
          <w:sz w:val="26"/>
        </w:rPr>
        <w:t>Kính gửi: TÒA ÁN NHÂN DÂN CÓ THẨM QUYỀN</w:t>
      </w:r>
    </w:p>
    <w:p>
      <w:pPr>
        <w:spacing w:after="40"/>
      </w:pPr>
      <w:r>
        <w:rPr>
          <w:rFonts w:ascii="Times New Roman" w:hAnsi="Times New Roman"/>
          <w:b w:val="0"/>
          <w:sz w:val="26"/>
        </w:rPr>
        <w:t>(Ghi rõ tên Tòa án nhân dân nơi có bất động sản tranh chấp): ................................</w:t>
      </w:r>
    </w:p>
    <w:p/>
    <w:p>
      <w:pPr>
        <w:spacing w:after="40"/>
      </w:pPr>
      <w:r>
        <w:rPr>
          <w:rFonts w:ascii="Times New Roman" w:hAnsi="Times New Roman"/>
          <w:b/>
          <w:sz w:val="26"/>
        </w:rPr>
        <w:t>NGƯỜI KHỞI KIỆN:</w:t>
      </w:r>
    </w:p>
    <w:p>
      <w:pPr>
        <w:spacing w:after="40"/>
      </w:pPr>
      <w:r>
        <w:rPr>
          <w:rFonts w:ascii="Times New Roman" w:hAnsi="Times New Roman"/>
          <w:b w:val="0"/>
          <w:sz w:val="26"/>
        </w:rPr>
        <w:t>Họ và tên/Tên tổ chức: ................................................</w:t>
      </w:r>
    </w:p>
    <w:p>
      <w:pPr>
        <w:spacing w:after="40"/>
      </w:pPr>
      <w:r>
        <w:rPr>
          <w:rFonts w:ascii="Times New Roman" w:hAnsi="Times New Roman"/>
          <w:b w:val="0"/>
          <w:sz w:val="26"/>
        </w:rPr>
        <w:t>Ngày sinh: ...............................</w:t>
      </w:r>
    </w:p>
    <w:p>
      <w:pPr>
        <w:spacing w:after="40"/>
      </w:pPr>
      <w:r>
        <w:rPr>
          <w:rFonts w:ascii="Times New Roman" w:hAnsi="Times New Roman"/>
          <w:b w:val="0"/>
          <w:sz w:val="26"/>
        </w:rPr>
        <w:t>CCCD/Hộ chiếu số: ........................ Cấp ngày: .............. Nơi cấp: ................</w:t>
      </w:r>
    </w:p>
    <w:p>
      <w:pPr>
        <w:spacing w:after="40"/>
      </w:pPr>
      <w:r>
        <w:rPr>
          <w:rFonts w:ascii="Times New Roman" w:hAnsi="Times New Roman"/>
          <w:b w:val="0"/>
          <w:sz w:val="26"/>
        </w:rPr>
        <w:t>Địa chỉ nơi cư trú: ................................................</w:t>
      </w:r>
    </w:p>
    <w:p>
      <w:pPr>
        <w:spacing w:after="40"/>
      </w:pPr>
      <w:r>
        <w:rPr>
          <w:rFonts w:ascii="Times New Roman" w:hAnsi="Times New Roman"/>
          <w:b w:val="0"/>
          <w:sz w:val="26"/>
        </w:rPr>
        <w:t>Số điện thoại: ...............................</w:t>
      </w:r>
    </w:p>
    <w:p/>
    <w:p>
      <w:pPr>
        <w:spacing w:after="40"/>
      </w:pPr>
      <w:r>
        <w:rPr>
          <w:rFonts w:ascii="Times New Roman" w:hAnsi="Times New Roman"/>
          <w:b/>
          <w:sz w:val="26"/>
        </w:rPr>
        <w:t>NGƯỜI BỊ KIỆN:</w:t>
      </w:r>
    </w:p>
    <w:p>
      <w:pPr>
        <w:spacing w:after="40"/>
      </w:pPr>
      <w:r>
        <w:rPr>
          <w:rFonts w:ascii="Times New Roman" w:hAnsi="Times New Roman"/>
          <w:b w:val="0"/>
          <w:sz w:val="26"/>
        </w:rPr>
        <w:t>Họ và tên/Tên tổ chức: ................................................</w:t>
      </w:r>
    </w:p>
    <w:p>
      <w:pPr>
        <w:spacing w:after="40"/>
      </w:pPr>
      <w:r>
        <w:rPr>
          <w:rFonts w:ascii="Times New Roman" w:hAnsi="Times New Roman"/>
          <w:b w:val="0"/>
          <w:sz w:val="26"/>
        </w:rPr>
        <w:t>Địa chỉ nơi cư trú/trụ sở: ................................................</w:t>
      </w:r>
    </w:p>
    <w:p>
      <w:pPr>
        <w:spacing w:after="40"/>
      </w:pPr>
      <w:r>
        <w:rPr>
          <w:rFonts w:ascii="Times New Roman" w:hAnsi="Times New Roman"/>
          <w:b w:val="0"/>
          <w:sz w:val="26"/>
        </w:rPr>
        <w:t>Số điện thoại (nếu biết): ...............................</w:t>
      </w:r>
    </w:p>
    <w:p/>
    <w:p>
      <w:pPr>
        <w:spacing w:after="40"/>
      </w:pPr>
      <w:r>
        <w:rPr>
          <w:rFonts w:ascii="Times New Roman" w:hAnsi="Times New Roman"/>
          <w:b/>
          <w:sz w:val="26"/>
        </w:rPr>
        <w:t>NGƯỜI CÓ QUYỀN LỢI, NGHĨA VỤ LIÊN QUAN (nếu có):</w:t>
      </w:r>
    </w:p>
    <w:p>
      <w:pPr>
        <w:spacing w:after="40"/>
      </w:pPr>
      <w:r>
        <w:rPr>
          <w:rFonts w:ascii="Times New Roman" w:hAnsi="Times New Roman"/>
          <w:b w:val="0"/>
          <w:sz w:val="26"/>
        </w:rPr>
        <w:t>Họ và tên/Tên tổ chức: ................................................</w:t>
      </w:r>
    </w:p>
    <w:p>
      <w:pPr>
        <w:spacing w:after="40"/>
      </w:pPr>
      <w:r>
        <w:rPr>
          <w:rFonts w:ascii="Times New Roman" w:hAnsi="Times New Roman"/>
          <w:b w:val="0"/>
          <w:sz w:val="26"/>
        </w:rPr>
        <w:t>Địa chỉ nơi cư trú/trụ sở: ................................................</w:t>
      </w:r>
    </w:p>
    <w:p/>
    <w:p>
      <w:pPr>
        <w:spacing w:after="40"/>
      </w:pPr>
      <w:r>
        <w:rPr>
          <w:rFonts w:ascii="Times New Roman" w:hAnsi="Times New Roman"/>
          <w:b/>
          <w:sz w:val="26"/>
        </w:rPr>
        <w:t>NỘI DUNG TRANH CHẤP:</w:t>
      </w:r>
    </w:p>
    <w:p>
      <w:pPr>
        <w:spacing w:after="40"/>
      </w:pPr>
      <w:r>
        <w:rPr>
          <w:rFonts w:ascii="Times New Roman" w:hAnsi="Times New Roman"/>
          <w:b w:val="0"/>
          <w:sz w:val="26"/>
        </w:rPr>
        <w:t>Trình bày tóm tắt nguồn gốc thửa đất, quá trình sử dụng, diễn biến phát sinh tranh chấp và kết quả hòa giải tại UBND cấp xã (nếu đã thực hiện):</w:t>
      </w:r>
    </w:p>
    <w:p>
      <w:pPr>
        <w:spacing w:after="40"/>
      </w:pPr>
      <w:r>
        <w:rPr>
          <w:rFonts w:ascii="Times New Roman" w:hAnsi="Times New Roman"/>
          <w:b w:val="0"/>
          <w:sz w:val="26"/>
        </w:rPr>
        <w:t>................................................................................</w:t>
      </w:r>
    </w:p>
    <w:p>
      <w:pPr>
        <w:spacing w:after="40"/>
      </w:pPr>
      <w:r>
        <w:rPr>
          <w:rFonts w:ascii="Times New Roman" w:hAnsi="Times New Roman"/>
          <w:b w:val="0"/>
          <w:sz w:val="26"/>
        </w:rPr>
        <w:t>................................................................................</w:t>
      </w:r>
    </w:p>
    <w:p>
      <w:pPr>
        <w:spacing w:after="40"/>
      </w:pPr>
      <w:r>
        <w:rPr>
          <w:rFonts w:ascii="Times New Roman" w:hAnsi="Times New Roman"/>
          <w:b w:val="0"/>
          <w:sz w:val="26"/>
        </w:rPr>
        <w:t>................................................................................</w:t>
      </w:r>
    </w:p>
    <w:p>
      <w:pPr>
        <w:spacing w:after="40"/>
      </w:pPr>
      <w:r>
        <w:rPr>
          <w:rFonts w:ascii="Times New Roman" w:hAnsi="Times New Roman"/>
          <w:b w:val="0"/>
          <w:sz w:val="26"/>
        </w:rPr>
        <w:t>................................................................................</w:t>
      </w:r>
    </w:p>
    <w:p/>
    <w:p>
      <w:pPr>
        <w:spacing w:after="40"/>
      </w:pPr>
      <w:r>
        <w:rPr>
          <w:rFonts w:ascii="Times New Roman" w:hAnsi="Times New Roman"/>
          <w:b/>
          <w:sz w:val="26"/>
        </w:rPr>
        <w:t>YÊU CẦU KHỞI KIỆN:</w:t>
      </w:r>
    </w:p>
    <w:p>
      <w:pPr>
        <w:spacing w:after="40"/>
      </w:pPr>
      <w:r>
        <w:rPr>
          <w:rFonts w:ascii="Times New Roman" w:hAnsi="Times New Roman"/>
          <w:b w:val="0"/>
          <w:sz w:val="26"/>
        </w:rPr>
        <w:t>Người khởi kiện đề nghị Tòa án giải quyết các yêu cầu sau:</w:t>
      </w:r>
    </w:p>
    <w:p>
      <w:pPr>
        <w:spacing w:after="40"/>
      </w:pPr>
      <w:r>
        <w:rPr>
          <w:rFonts w:ascii="Times New Roman" w:hAnsi="Times New Roman"/>
          <w:b w:val="0"/>
          <w:sz w:val="26"/>
        </w:rPr>
        <w:t>1. ................................................</w:t>
      </w:r>
    </w:p>
    <w:p>
      <w:pPr>
        <w:spacing w:after="40"/>
      </w:pPr>
      <w:r>
        <w:rPr>
          <w:rFonts w:ascii="Times New Roman" w:hAnsi="Times New Roman"/>
          <w:b w:val="0"/>
          <w:sz w:val="26"/>
        </w:rPr>
        <w:t>2. ................................................</w:t>
      </w:r>
    </w:p>
    <w:p>
      <w:pPr>
        <w:spacing w:after="40"/>
      </w:pPr>
      <w:r>
        <w:rPr>
          <w:rFonts w:ascii="Times New Roman" w:hAnsi="Times New Roman"/>
          <w:b w:val="0"/>
          <w:sz w:val="26"/>
        </w:rPr>
        <w:t>3. ................................................</w:t>
      </w:r>
    </w:p>
    <w:p/>
    <w:p>
      <w:pPr>
        <w:spacing w:after="40"/>
      </w:pPr>
      <w:r>
        <w:rPr>
          <w:rFonts w:ascii="Times New Roman" w:hAnsi="Times New Roman"/>
          <w:b/>
          <w:sz w:val="26"/>
        </w:rPr>
        <w:t>DANH MỤC TÀI LIỆU, CHỨNG CỨ KÈM THEO:</w:t>
      </w:r>
    </w:p>
    <w:p>
      <w:pPr>
        <w:spacing w:after="40"/>
      </w:pPr>
      <w:r>
        <w:rPr>
          <w:rFonts w:ascii="Times New Roman" w:hAnsi="Times New Roman"/>
          <w:b w:val="0"/>
          <w:sz w:val="26"/>
        </w:rPr>
        <w:t>1. Bản sao CCCD/hộ chiếu của người khởi kiện;</w:t>
      </w:r>
    </w:p>
    <w:p>
      <w:pPr>
        <w:spacing w:after="40"/>
      </w:pPr>
      <w:r>
        <w:rPr>
          <w:rFonts w:ascii="Times New Roman" w:hAnsi="Times New Roman"/>
          <w:b w:val="0"/>
          <w:sz w:val="26"/>
        </w:rPr>
        <w:t>2. Giấy chứng nhận quyền sử dụng đất/giấy tờ về nguồn gốc đất (nếu có);</w:t>
      </w:r>
    </w:p>
    <w:p>
      <w:pPr>
        <w:spacing w:after="40"/>
      </w:pPr>
      <w:r>
        <w:rPr>
          <w:rFonts w:ascii="Times New Roman" w:hAnsi="Times New Roman"/>
          <w:b w:val="0"/>
          <w:sz w:val="26"/>
        </w:rPr>
        <w:t>3. Biên bản hòa giải tại UBND cấp xã;</w:t>
      </w:r>
    </w:p>
    <w:p>
      <w:pPr>
        <w:spacing w:after="40"/>
      </w:pPr>
      <w:r>
        <w:rPr>
          <w:rFonts w:ascii="Times New Roman" w:hAnsi="Times New Roman"/>
          <w:b w:val="0"/>
          <w:sz w:val="26"/>
        </w:rPr>
        <w:t>4. Các tài liệu, chứng cứ khác: ................................</w:t>
      </w:r>
    </w:p>
    <w:p/>
    <w:p>
      <w:pPr>
        <w:spacing w:after="40"/>
      </w:pPr>
      <w:r>
        <w:rPr>
          <w:rFonts w:ascii="Times New Roman" w:hAnsi="Times New Roman"/>
          <w:b w:val="0"/>
          <w:sz w:val="26"/>
        </w:rPr>
        <w:t>Tôi cam đoan những nội dung trình bày trên đây là đúng sự thật và chịu trách nhiệm trước pháp luật. Kính đề nghị Tòa án xem xét, thụ lý và giải quyết theo quy định.</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r>
          </w:p>
        </w:tc>
        <w:tc>
          <w:tcPr>
            <w:tcW w:type="dxa" w:w="4320"/>
          </w:tcPr>
          <w:p>
            <w:pPr>
              <w:spacing w:after="0"/>
              <w:jc w:val="center"/>
            </w:pPr>
            <w:r>
              <w:rPr>
                <w:rFonts w:ascii="Times New Roman" w:hAnsi="Times New Roman"/>
                <w:b w:val="0"/>
                <w:sz w:val="26"/>
              </w:rPr>
              <w:t>NGƯỜI KHỞI KIỆN</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