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BIÊN BẢN BÀN GIAO</w:t>
      </w:r>
    </w:p>
    <w:p>
      <w:pPr>
        <w:spacing w:after="40"/>
        <w:jc w:val="center"/>
      </w:pPr>
      <w:r>
        <w:rPr>
          <w:rFonts w:ascii="Times New Roman" w:hAnsi="Times New Roman"/>
          <w:b w:val="0"/>
          <w:sz w:val="26"/>
        </w:rPr>
        <w:t>(Công việc/Tài sản/Hồ sơ)</w:t>
      </w:r>
    </w:p>
    <w:p>
      <w:pPr>
        <w:spacing w:after="40"/>
        <w:jc w:val="center"/>
      </w:pPr>
      <w:r>
        <w:rPr>
          <w:rFonts w:ascii="Times New Roman" w:hAnsi="Times New Roman"/>
          <w:b w:val="0"/>
          <w:sz w:val="26"/>
        </w:rPr>
        <w:t>Số: ......../BBBG</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 (hợp đồng/quyết định/yêu cầu công việc);</w:t>
      </w:r>
    </w:p>
    <w:p>
      <w:pPr>
        <w:spacing w:after="40"/>
      </w:pPr>
      <w:r>
        <w:rPr>
          <w:rFonts w:ascii="Times New Roman" w:hAnsi="Times New Roman"/>
          <w:b w:val="0"/>
          <w:sz w:val="26"/>
        </w:rPr>
        <w:t>- Căn cứ nhu cầu bàn giao thực tế của hai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GIAO:</w:t>
      </w:r>
    </w:p>
    <w:p>
      <w:pPr>
        <w:spacing w:after="40"/>
      </w:pPr>
      <w:r>
        <w:rPr>
          <w:rFonts w:ascii="Times New Roman" w:hAnsi="Times New Roman"/>
          <w:b w:val="0"/>
          <w:sz w:val="26"/>
        </w:rPr>
        <w:t>Họ và tên/Tên đơn vị:</w:t>
      </w:r>
    </w:p>
    <w:p>
      <w:pPr>
        <w:spacing w:after="40"/>
      </w:pPr>
      <w:r>
        <w:rPr>
          <w:rFonts w:ascii="Times New Roman" w:hAnsi="Times New Roman"/>
          <w:b w:val="0"/>
          <w:sz w:val="26"/>
        </w:rPr>
        <w:t>Chức vụ/Bộ phận:</w:t>
      </w:r>
    </w:p>
    <w:p>
      <w:pPr>
        <w:spacing w:after="40"/>
      </w:pPr>
      <w:r>
        <w:rPr>
          <w:rFonts w:ascii="Times New Roman" w:hAnsi="Times New Roman"/>
          <w:b w:val="0"/>
          <w:sz w:val="26"/>
        </w:rPr>
        <w:t>CCCD số/Mã số thuế:</w:t>
      </w:r>
    </w:p>
    <w:p>
      <w:pPr>
        <w:spacing w:after="40"/>
      </w:pPr>
      <w:r>
        <w:rPr>
          <w:rFonts w:ascii="Times New Roman" w:hAnsi="Times New Roman"/>
          <w:b w:val="0"/>
          <w:sz w:val="26"/>
        </w:rPr>
        <w:t>Số điện thoại:</w:t>
      </w:r>
    </w:p>
    <w:p/>
    <w:p>
      <w:pPr>
        <w:spacing w:after="40"/>
      </w:pPr>
      <w:r>
        <w:rPr>
          <w:rFonts w:ascii="Times New Roman" w:hAnsi="Times New Roman"/>
          <w:b/>
          <w:sz w:val="26"/>
        </w:rPr>
        <w:t>BÊN NHẬN:</w:t>
      </w:r>
    </w:p>
    <w:p>
      <w:pPr>
        <w:spacing w:after="40"/>
      </w:pPr>
      <w:r>
        <w:rPr>
          <w:rFonts w:ascii="Times New Roman" w:hAnsi="Times New Roman"/>
          <w:b w:val="0"/>
          <w:sz w:val="26"/>
        </w:rPr>
        <w:t>Họ và tên/Tên đơn vị:</w:t>
      </w:r>
    </w:p>
    <w:p>
      <w:pPr>
        <w:spacing w:after="40"/>
      </w:pPr>
      <w:r>
        <w:rPr>
          <w:rFonts w:ascii="Times New Roman" w:hAnsi="Times New Roman"/>
          <w:b w:val="0"/>
          <w:sz w:val="26"/>
        </w:rPr>
        <w:t>Chức vụ/Bộ phận:</w:t>
      </w:r>
    </w:p>
    <w:p>
      <w:pPr>
        <w:spacing w:after="40"/>
      </w:pPr>
      <w:r>
        <w:rPr>
          <w:rFonts w:ascii="Times New Roman" w:hAnsi="Times New Roman"/>
          <w:b w:val="0"/>
          <w:sz w:val="26"/>
        </w:rPr>
        <w:t>CCCD số/Mã số thuế:</w:t>
      </w:r>
    </w:p>
    <w:p>
      <w:pPr>
        <w:spacing w:after="40"/>
      </w:pPr>
      <w:r>
        <w:rPr>
          <w:rFonts w:ascii="Times New Roman" w:hAnsi="Times New Roman"/>
          <w:b w:val="0"/>
          <w:sz w:val="26"/>
        </w:rPr>
        <w:t>Số điện thoại:</w:t>
      </w:r>
    </w:p>
    <w:p/>
    <w:p>
      <w:pPr>
        <w:spacing w:after="40"/>
      </w:pPr>
      <w:r>
        <w:rPr>
          <w:rFonts w:ascii="Times New Roman" w:hAnsi="Times New Roman"/>
          <w:b/>
          <w:sz w:val="26"/>
        </w:rPr>
        <w:t>Điều 1. Nội dung và căn cứ bàn giao</w:t>
      </w:r>
    </w:p>
    <w:p>
      <w:pPr>
        <w:spacing w:after="40"/>
      </w:pPr>
      <w:r>
        <w:rPr>
          <w:rFonts w:ascii="Times New Roman" w:hAnsi="Times New Roman"/>
          <w:b w:val="0"/>
          <w:sz w:val="26"/>
        </w:rPr>
        <w:t>Bên giao tiến hành bàn giao cho Bên nhận các công việc/tài sản/hồ sơ theo danh mục dưới đây. Lý do bàn giao: ...................................... (nghỉ việc/luân chuyển/kết thúc dự án/khác).</w:t>
      </w:r>
    </w:p>
    <w:p/>
    <w:p>
      <w:pPr>
        <w:spacing w:after="40"/>
      </w:pPr>
      <w:r>
        <w:rPr>
          <w:rFonts w:ascii="Times New Roman" w:hAnsi="Times New Roman"/>
          <w:b/>
          <w:sz w:val="26"/>
        </w:rPr>
        <w:t>Điều 2. Danh mục bàn giao</w:t>
      </w:r>
    </w:p>
    <w:p>
      <w:pPr>
        <w:spacing w:after="40"/>
      </w:pPr>
      <w:r>
        <w:rPr>
          <w:rFonts w:ascii="Times New Roman" w:hAnsi="Times New Roman"/>
          <w:b w:val="0"/>
          <w:sz w:val="26"/>
        </w:rPr>
        <w:t>STT | Tên công việc/tài sản/hồ sơ | Đơn vị/Số lượng | Tình trạng | Ghi chú</w:t>
      </w:r>
    </w:p>
    <w:p>
      <w:pPr>
        <w:spacing w:after="40"/>
      </w:pPr>
      <w:r>
        <w:rPr>
          <w:rFonts w:ascii="Times New Roman" w:hAnsi="Times New Roman"/>
          <w:b w:val="0"/>
          <w:sz w:val="26"/>
        </w:rPr>
        <w:t>1 | ........................................ | ................ | ................ | ................</w:t>
      </w:r>
    </w:p>
    <w:p>
      <w:pPr>
        <w:spacing w:after="40"/>
      </w:pPr>
      <w:r>
        <w:rPr>
          <w:rFonts w:ascii="Times New Roman" w:hAnsi="Times New Roman"/>
          <w:b w:val="0"/>
          <w:sz w:val="26"/>
        </w:rPr>
        <w:t>2 | ........................................ | ................ | ................ | ................</w:t>
      </w:r>
    </w:p>
    <w:p>
      <w:pPr>
        <w:spacing w:after="40"/>
      </w:pPr>
      <w:r>
        <w:rPr>
          <w:rFonts w:ascii="Times New Roman" w:hAnsi="Times New Roman"/>
          <w:b w:val="0"/>
          <w:sz w:val="26"/>
        </w:rPr>
        <w:t>3 | ........................................ | ................ | ................ | ................</w:t>
      </w:r>
    </w:p>
    <w:p>
      <w:pPr>
        <w:spacing w:after="40"/>
      </w:pPr>
      <w:r>
        <w:rPr>
          <w:rFonts w:ascii="Times New Roman" w:hAnsi="Times New Roman"/>
          <w:b w:val="0"/>
          <w:sz w:val="26"/>
        </w:rPr>
        <w:t>4 | ........................................ | ................ | ................ | ................</w:t>
      </w:r>
    </w:p>
    <w:p>
      <w:pPr>
        <w:spacing w:after="40"/>
      </w:pPr>
      <w:r>
        <w:rPr>
          <w:rFonts w:ascii="Times New Roman" w:hAnsi="Times New Roman"/>
          <w:b w:val="0"/>
          <w:sz w:val="26"/>
        </w:rPr>
        <w:t>(Bổ sung dòng nếu danh mục nhiều hơn.)</w:t>
      </w:r>
    </w:p>
    <w:p/>
    <w:p>
      <w:pPr>
        <w:spacing w:after="40"/>
      </w:pPr>
      <w:r>
        <w:rPr>
          <w:rFonts w:ascii="Times New Roman" w:hAnsi="Times New Roman"/>
          <w:b/>
          <w:sz w:val="26"/>
        </w:rPr>
        <w:t>Điều 3. Tình trạng và thời điểm bàn giao</w:t>
      </w:r>
    </w:p>
    <w:p>
      <w:pPr>
        <w:spacing w:after="40"/>
      </w:pPr>
      <w:r>
        <w:rPr>
          <w:rFonts w:ascii="Times New Roman" w:hAnsi="Times New Roman"/>
          <w:b w:val="0"/>
          <w:sz w:val="26"/>
        </w:rPr>
        <w:t>3.1. Các công việc/tài sản/hồ sơ nêu trên được bàn giao trong tình trạng: ......................................</w:t>
      </w:r>
    </w:p>
    <w:p>
      <w:pPr>
        <w:spacing w:after="40"/>
      </w:pPr>
      <w:r>
        <w:rPr>
          <w:rFonts w:ascii="Times New Roman" w:hAnsi="Times New Roman"/>
          <w:b w:val="0"/>
          <w:sz w:val="26"/>
        </w:rPr>
        <w:t>3.2. Thời điểm bàn giao hoàn tất: ...... giờ ...... ngày ...... tháng ...... năm ......</w:t>
      </w:r>
    </w:p>
    <w:p/>
    <w:p>
      <w:pPr>
        <w:spacing w:after="40"/>
      </w:pPr>
      <w:r>
        <w:rPr>
          <w:rFonts w:ascii="Times New Roman" w:hAnsi="Times New Roman"/>
          <w:b/>
          <w:sz w:val="26"/>
        </w:rPr>
        <w:t>Điều 4. Cam kết của hai bên</w:t>
      </w:r>
    </w:p>
    <w:p>
      <w:pPr>
        <w:spacing w:after="40"/>
      </w:pPr>
      <w:r>
        <w:rPr>
          <w:rFonts w:ascii="Times New Roman" w:hAnsi="Times New Roman"/>
          <w:b w:val="0"/>
          <w:sz w:val="26"/>
        </w:rPr>
        <w:t>4.1. Bên giao cam kết đã bàn giao đầy đủ, trung thực các nội dung theo danh mục và chịu trách nhiệm về tình trạng tài sản, hồ sơ trước thời điểm bàn giao.</w:t>
      </w:r>
    </w:p>
    <w:p>
      <w:pPr>
        <w:spacing w:after="40"/>
      </w:pPr>
      <w:r>
        <w:rPr>
          <w:rFonts w:ascii="Times New Roman" w:hAnsi="Times New Roman"/>
          <w:b w:val="0"/>
          <w:sz w:val="26"/>
        </w:rPr>
        <w:t>4.2. Bên nhận xác nhận đã kiểm tra, nhận đủ và chịu trách nhiệm quản lý, sử dụng kể từ thời điểm bàn giao.</w:t>
      </w:r>
    </w:p>
    <w:p>
      <w:pPr>
        <w:spacing w:after="40"/>
      </w:pPr>
      <w:r>
        <w:rPr>
          <w:rFonts w:ascii="Times New Roman" w:hAnsi="Times New Roman"/>
          <w:b w:val="0"/>
          <w:sz w:val="26"/>
        </w:rPr>
        <w:t>4.3. Biên bản được lập thành 02 bản có giá trị như nhau, mỗi bên giữ 01 bản.</w:t>
      </w:r>
    </w:p>
    <w:p/>
    <w:p>
      <w:pPr>
        <w:spacing w:after="40"/>
      </w:pPr>
      <w:r>
        <w:rPr>
          <w:rFonts w:ascii="Times New Roman" w:hAnsi="Times New Roman"/>
          <w:b w:val="0"/>
          <w:sz w:val="26"/>
        </w:rPr>
        <w:t>NGƯỜI CHỨNG KIẾN (nếu có): ........................ Chức vụ:</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BÊN GIAO</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BÊN NHẬN</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